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886D" w14:textId="77777777" w:rsidR="003E2161" w:rsidRDefault="00000000">
      <w:pPr>
        <w:pStyle w:val="Ttulo"/>
      </w:pPr>
      <w:r>
        <w:t>Documento de Visão</w:t>
      </w:r>
    </w:p>
    <w:p w14:paraId="73BBA3B9" w14:textId="13D08C21" w:rsidR="003E2161" w:rsidRDefault="00000000">
      <w:r>
        <w:t xml:space="preserve">Projeto: </w:t>
      </w:r>
      <w:r w:rsidR="00185F85">
        <w:t xml:space="preserve"> </w:t>
      </w:r>
    </w:p>
    <w:p w14:paraId="0084E03B" w14:textId="77777777" w:rsidR="003E2161" w:rsidRDefault="00000000">
      <w:r>
        <w:t>Versão: 1.0</w:t>
      </w:r>
    </w:p>
    <w:p w14:paraId="049AD9D4" w14:textId="77777777" w:rsidR="003E2161" w:rsidRDefault="00000000">
      <w:r>
        <w:t>Data: ___/___/_____</w:t>
      </w:r>
    </w:p>
    <w:p w14:paraId="43A35BCE" w14:textId="77777777" w:rsidR="003E2161" w:rsidRDefault="00000000">
      <w:r>
        <w:t>Autor(es): ____________________________________</w:t>
      </w:r>
    </w:p>
    <w:p w14:paraId="6D05BF3D" w14:textId="77777777" w:rsidR="003E2161" w:rsidRDefault="00000000">
      <w:pPr>
        <w:pStyle w:val="Ttulo1"/>
      </w:pPr>
      <w:r>
        <w:t>1. Introdução</w:t>
      </w:r>
    </w:p>
    <w:p w14:paraId="10867A1A" w14:textId="77777777" w:rsidR="003E2161" w:rsidRDefault="00000000">
      <w:r>
        <w:t>Objetivo do Documento: apresentar a visão geral do sistema a ser desenvolvido.</w:t>
      </w:r>
    </w:p>
    <w:p w14:paraId="12070380" w14:textId="77777777" w:rsidR="003E2161" w:rsidRDefault="00000000">
      <w:r>
        <w:t>Público-Alvo: partes interessadas (stakeholders), equipe de desenvolvimento e gestores.</w:t>
      </w:r>
    </w:p>
    <w:p w14:paraId="321E06FD" w14:textId="77777777" w:rsidR="003E2161" w:rsidRDefault="00000000">
      <w:r>
        <w:t>Escopo Geral: breve descrição do sistema e sua importância.</w:t>
      </w:r>
    </w:p>
    <w:p w14:paraId="44FEE84F" w14:textId="77777777" w:rsidR="003E2161" w:rsidRDefault="00000000">
      <w:pPr>
        <w:pStyle w:val="Ttulo1"/>
      </w:pPr>
      <w:r>
        <w:t>2. Declaração do Problema</w:t>
      </w:r>
    </w:p>
    <w:p w14:paraId="0222F4B9" w14:textId="77777777" w:rsidR="003E2161" w:rsidRDefault="00000000">
      <w:r>
        <w:t>Problema: ____________________________________</w:t>
      </w:r>
    </w:p>
    <w:p w14:paraId="1212FE67" w14:textId="77777777" w:rsidR="003E2161" w:rsidRDefault="00000000">
      <w:r>
        <w:t>Impacto: ____________________________________</w:t>
      </w:r>
    </w:p>
    <w:p w14:paraId="7DB67ACD" w14:textId="77777777" w:rsidR="003E2161" w:rsidRDefault="00000000">
      <w:r>
        <w:t>Beneficiários da Solução: ____________________________________</w:t>
      </w:r>
    </w:p>
    <w:p w14:paraId="5C9202F5" w14:textId="77777777" w:rsidR="003E2161" w:rsidRDefault="00000000">
      <w:pPr>
        <w:pStyle w:val="Ttulo1"/>
      </w:pPr>
      <w:r>
        <w:t>3. Visão da Solução</w:t>
      </w:r>
    </w:p>
    <w:p w14:paraId="68884DD7" w14:textId="77777777" w:rsidR="003E2161" w:rsidRDefault="00000000">
      <w:r>
        <w:t>Descrição Resumida do Produto: ____________________________________</w:t>
      </w:r>
    </w:p>
    <w:p w14:paraId="501F0CF8" w14:textId="77777777" w:rsidR="003E2161" w:rsidRDefault="00000000">
      <w:r>
        <w:t>Principais Benefícios:</w:t>
      </w:r>
    </w:p>
    <w:p w14:paraId="52415418" w14:textId="77777777" w:rsidR="003E2161" w:rsidRDefault="00000000">
      <w:r>
        <w:t xml:space="preserve"> - Benefício 1</w:t>
      </w:r>
    </w:p>
    <w:p w14:paraId="2F43F9EE" w14:textId="77777777" w:rsidR="003E2161" w:rsidRDefault="00000000">
      <w:r>
        <w:t xml:space="preserve"> - Benefício 2</w:t>
      </w:r>
    </w:p>
    <w:p w14:paraId="5DD7F7CD" w14:textId="77777777" w:rsidR="003E2161" w:rsidRDefault="00000000">
      <w:r>
        <w:t xml:space="preserve"> - Benefício 3</w:t>
      </w:r>
    </w:p>
    <w:p w14:paraId="414A533B" w14:textId="77777777" w:rsidR="003E2161" w:rsidRDefault="00000000">
      <w:pPr>
        <w:pStyle w:val="Ttulo1"/>
      </w:pPr>
      <w:r>
        <w:t>4. Stakeholders e Usuários</w:t>
      </w:r>
    </w:p>
    <w:p w14:paraId="5B67DD84" w14:textId="77777777" w:rsidR="003E2161" w:rsidRDefault="00000000">
      <w:r>
        <w:t>Stakeholder | Interesse no Sistema | Responsabilidade/Expectativa</w:t>
      </w:r>
    </w:p>
    <w:p w14:paraId="3AA9FE0D" w14:textId="77777777" w:rsidR="003E2161" w:rsidRDefault="00000000">
      <w:r>
        <w:t>Cliente | ... | ...</w:t>
      </w:r>
    </w:p>
    <w:p w14:paraId="2683FE2F" w14:textId="77777777" w:rsidR="003E2161" w:rsidRDefault="00000000">
      <w:r>
        <w:t>Usuário Final | ... | ...</w:t>
      </w:r>
    </w:p>
    <w:p w14:paraId="30BB132A" w14:textId="77777777" w:rsidR="003E2161" w:rsidRDefault="00000000">
      <w:r>
        <w:t>Equipe de TI | ... | ...</w:t>
      </w:r>
    </w:p>
    <w:p w14:paraId="13DAEDAE" w14:textId="77777777" w:rsidR="003E2161" w:rsidRDefault="00000000">
      <w:pPr>
        <w:pStyle w:val="Ttulo1"/>
      </w:pPr>
      <w:r>
        <w:lastRenderedPageBreak/>
        <w:t>5. Necessidades e Expectativas</w:t>
      </w:r>
    </w:p>
    <w:p w14:paraId="50DCE142" w14:textId="77777777" w:rsidR="003E2161" w:rsidRDefault="00000000">
      <w:r>
        <w:t>Necessidade 1</w:t>
      </w:r>
    </w:p>
    <w:p w14:paraId="44BA91E5" w14:textId="77777777" w:rsidR="003E2161" w:rsidRDefault="00000000">
      <w:r>
        <w:t>Necessidade 2</w:t>
      </w:r>
    </w:p>
    <w:p w14:paraId="447BCDC4" w14:textId="77777777" w:rsidR="003E2161" w:rsidRDefault="00000000">
      <w:r>
        <w:t>Expectativa 1</w:t>
      </w:r>
    </w:p>
    <w:p w14:paraId="5C91AE4B" w14:textId="77777777" w:rsidR="003E2161" w:rsidRDefault="00000000">
      <w:pPr>
        <w:pStyle w:val="Ttulo1"/>
      </w:pPr>
      <w:r>
        <w:t>6. Escopo do Produto</w:t>
      </w:r>
    </w:p>
    <w:p w14:paraId="5BD86822" w14:textId="77777777" w:rsidR="003E2161" w:rsidRDefault="00000000">
      <w:r>
        <w:t>Incluído: funcionalidades principais (alto nível).</w:t>
      </w:r>
    </w:p>
    <w:p w14:paraId="181FC7FB" w14:textId="77777777" w:rsidR="003E2161" w:rsidRDefault="00000000">
      <w:r>
        <w:t>Excluído: funcionalidades fora do escopo.</w:t>
      </w:r>
    </w:p>
    <w:p w14:paraId="1647A3AE" w14:textId="77777777" w:rsidR="003E2161" w:rsidRDefault="00000000">
      <w:pPr>
        <w:pStyle w:val="Ttulo1"/>
      </w:pPr>
      <w:r>
        <w:t>7. Requisitos de Alto Nível</w:t>
      </w:r>
    </w:p>
    <w:p w14:paraId="555F063A" w14:textId="77777777" w:rsidR="003E2161" w:rsidRDefault="00000000">
      <w:r>
        <w:t>Funcionais:</w:t>
      </w:r>
    </w:p>
    <w:p w14:paraId="397ECBDE" w14:textId="77777777" w:rsidR="003E2161" w:rsidRDefault="00000000">
      <w:r>
        <w:t xml:space="preserve"> - RF01 – O sistema deve permitir...</w:t>
      </w:r>
    </w:p>
    <w:p w14:paraId="505FD399" w14:textId="77777777" w:rsidR="003E2161" w:rsidRDefault="00000000">
      <w:r>
        <w:t xml:space="preserve"> - RF02 – O sistema deve registrar...</w:t>
      </w:r>
    </w:p>
    <w:p w14:paraId="07456728" w14:textId="77777777" w:rsidR="003E2161" w:rsidRDefault="00000000">
      <w:r>
        <w:t>Não Funcionais:</w:t>
      </w:r>
    </w:p>
    <w:p w14:paraId="0C932374" w14:textId="77777777" w:rsidR="003E2161" w:rsidRDefault="00000000">
      <w:r>
        <w:t xml:space="preserve"> - RNF01 – O sistema deve responder em até 3 segundos.</w:t>
      </w:r>
    </w:p>
    <w:p w14:paraId="03C3DC48" w14:textId="77777777" w:rsidR="003E2161" w:rsidRDefault="00000000">
      <w:r>
        <w:t xml:space="preserve"> - RNF02 – O sistema deve ser compatível com dispositivos móveis.</w:t>
      </w:r>
    </w:p>
    <w:p w14:paraId="0BE6600B" w14:textId="77777777" w:rsidR="003E2161" w:rsidRDefault="00000000">
      <w:pPr>
        <w:pStyle w:val="Ttulo1"/>
      </w:pPr>
      <w:r>
        <w:t>8. Premissas e Restrições</w:t>
      </w:r>
    </w:p>
    <w:p w14:paraId="1FFF4E14" w14:textId="77777777" w:rsidR="003E2161" w:rsidRDefault="00000000">
      <w:r>
        <w:t>Premissas: condições consideradas verdadeiras.</w:t>
      </w:r>
    </w:p>
    <w:p w14:paraId="20632511" w14:textId="77777777" w:rsidR="003E2161" w:rsidRDefault="00000000">
      <w:r>
        <w:t>Restrições: limitações técnicas, legais ou de negócio.</w:t>
      </w:r>
    </w:p>
    <w:p w14:paraId="1691C1D0" w14:textId="77777777" w:rsidR="003E2161" w:rsidRDefault="00000000">
      <w:pPr>
        <w:pStyle w:val="Ttulo1"/>
      </w:pPr>
      <w:r>
        <w:t>9. Riscos Iniciais</w:t>
      </w:r>
    </w:p>
    <w:p w14:paraId="70C50AB9" w14:textId="77777777" w:rsidR="003E2161" w:rsidRDefault="00000000">
      <w:r>
        <w:t>Risco 1 – Impacto e mitigação.</w:t>
      </w:r>
    </w:p>
    <w:p w14:paraId="523943F5" w14:textId="77777777" w:rsidR="003E2161" w:rsidRDefault="00000000">
      <w:r>
        <w:t>Risco 2 – Impacto e mitigação.</w:t>
      </w:r>
    </w:p>
    <w:p w14:paraId="79F0E571" w14:textId="77777777" w:rsidR="003E2161" w:rsidRDefault="00000000">
      <w:pPr>
        <w:pStyle w:val="Ttulo1"/>
      </w:pPr>
      <w:r>
        <w:t>10. Critérios de Sucesso</w:t>
      </w:r>
    </w:p>
    <w:p w14:paraId="299F1F48" w14:textId="77777777" w:rsidR="003E2161" w:rsidRDefault="00000000">
      <w:r>
        <w:t>Indicadores mensuráveis que demonstram o êxito do projeto.</w:t>
      </w:r>
    </w:p>
    <w:p w14:paraId="587FD11D" w14:textId="77777777" w:rsidR="003E2161" w:rsidRDefault="00000000">
      <w:r>
        <w:t>Exemplo: aumentar em 20% a eficiência operacional.</w:t>
      </w:r>
    </w:p>
    <w:p w14:paraId="3A863C13" w14:textId="77777777" w:rsidR="003E2161" w:rsidRDefault="00000000">
      <w:pPr>
        <w:pStyle w:val="Ttulo1"/>
      </w:pPr>
      <w:r>
        <w:lastRenderedPageBreak/>
        <w:t>11. Protótipo ou Modelo Conceitual (opcional)</w:t>
      </w:r>
    </w:p>
    <w:p w14:paraId="4ABB6604" w14:textId="77777777" w:rsidR="003E2161" w:rsidRDefault="00000000">
      <w:r>
        <w:t>Inserir esquemas, diagramas ou mockups simples.</w:t>
      </w:r>
    </w:p>
    <w:sectPr w:rsidR="003E21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239615">
    <w:abstractNumId w:val="8"/>
  </w:num>
  <w:num w:numId="2" w16cid:durableId="852494473">
    <w:abstractNumId w:val="6"/>
  </w:num>
  <w:num w:numId="3" w16cid:durableId="1235160842">
    <w:abstractNumId w:val="5"/>
  </w:num>
  <w:num w:numId="4" w16cid:durableId="1019769433">
    <w:abstractNumId w:val="4"/>
  </w:num>
  <w:num w:numId="5" w16cid:durableId="42755258">
    <w:abstractNumId w:val="7"/>
  </w:num>
  <w:num w:numId="6" w16cid:durableId="215357544">
    <w:abstractNumId w:val="3"/>
  </w:num>
  <w:num w:numId="7" w16cid:durableId="1823623159">
    <w:abstractNumId w:val="2"/>
  </w:num>
  <w:num w:numId="8" w16cid:durableId="1855683791">
    <w:abstractNumId w:val="1"/>
  </w:num>
  <w:num w:numId="9" w16cid:durableId="151980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F85"/>
    <w:rsid w:val="0029639D"/>
    <w:rsid w:val="00326F90"/>
    <w:rsid w:val="003E2161"/>
    <w:rsid w:val="007552D5"/>
    <w:rsid w:val="0078610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F9A0D"/>
  <w14:defaultImageDpi w14:val="300"/>
  <w15:docId w15:val="{6A545365-299C-453D-9BEC-D3740B53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Clenio Emidio Fonseca</cp:lastModifiedBy>
  <cp:revision>2</cp:revision>
  <dcterms:created xsi:type="dcterms:W3CDTF">2025-09-03T21:10:00Z</dcterms:created>
  <dcterms:modified xsi:type="dcterms:W3CDTF">2025-09-03T21:10:00Z</dcterms:modified>
  <cp:category/>
</cp:coreProperties>
</file>